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书名：老榕树下  沉思与回眸</w:t>
      </w:r>
    </w:p>
    <w:p>
      <w:r>
        <w:t>作者：袁启彤著</w:t>
      </w:r>
    </w:p>
    <w:p>
      <w:r>
        <w:t>出版社：福州:福建人民出版社,2011.01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老榕树下  沉思与回眸 评论地址：https://www.jiaokey.com/book/detail/13992980.html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