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国家理科基础科学研究和教学人才培养基地资料汇编  2</w:t>
      </w:r>
    </w:p>
    <w:p>
      <w:r>
        <w:rPr>
          <w:rFonts w:ascii="宋体" w:hAnsi="宋体" w:eastAsia="宋体"/>
          <w:sz w:val="24"/>
        </w:rPr>
        <w:t>教育部高等教育司编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国家理科基础科学研究和教学人才培养基地资料汇编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本书出售、求购地址：https://www.jiaokey.com/book/detail/13993084.html</w:t>
      </w:r>
    </w:p>
    <w:p>
      <w:r>
        <w:t>更多相关图书推荐：https://www.jiaokey.com</w:t>
      </w:r>
    </w:p>
    <w:p>
      <w:r>
        <w:t>教育部高等教育司编 其他作品：https://www.jiaokey.com/tag/教育部高等教育司编.html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关键词搜索：https://www.jiaokey.com/tag/国家理科基础科学研究和教学人才培养基地资料汇编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