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僧侠情缘  下</w:t>
      </w:r>
    </w:p>
    <w:p>
      <w:r>
        <w:rPr>
          <w:rFonts w:ascii="宋体" w:hAnsi="宋体" w:eastAsia="宋体"/>
          <w:sz w:val="24"/>
        </w:rPr>
        <w:t>应天渔原著；章凡整理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僧侠情缘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应天渔原著；章凡整理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本书出售、求购地址：https://www.jiaokey.com/book/detail/13993152.html</w:t>
      </w:r>
    </w:p>
    <w:p>
      <w:r>
        <w:t>更多相关图书推荐：https://www.jiaokey.com</w:t>
      </w:r>
    </w:p>
    <w:p>
      <w:r>
        <w:t>应天渔原著；章凡整理 其他作品：https://www.jiaokey.com/tag/应天渔原著；章凡整理.html</w:t>
      </w:r>
    </w:p>
    <w:p>
      <w:r>
        <w:t>哈尔滨:哈尔滨出版社,1989.05 出版图书：https://www.jiaokey.com/tag/哈尔滨:哈尔滨出版社,1989.05.html</w:t>
      </w:r>
    </w:p>
    <w:p>
      <w:r>
        <w:t>关键词搜索：https://www.jiaokey.com/tag/僧侠情缘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