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书名：别做内心不安的人  远离焦虑症，享受轻松人生</w:t>
      </w:r>
    </w:p>
    <w:p>
      <w:r>
        <w:t>作者：任晓英著</w:t>
      </w:r>
    </w:p>
    <w:p>
      <w:r>
        <w:t>出版社：北京:群言出版社,2016.05</w:t>
      </w:r>
    </w:p>
    <w:p>
      <w:r>
        <w:t>出版日期：</w:t>
      </w:r>
    </w:p>
    <w:p>
      <w:r>
        <w:t>总页数：229</w:t>
      </w:r>
    </w:p>
    <w:p>
      <w:r>
        <w:t>更多请访问教客网: www.jiaokey.com</w:t>
      </w:r>
    </w:p>
    <w:p>
      <w:r>
        <w:t>别做内心不安的人  远离焦虑症，享受轻松人生 评论地址：https://www.jiaokey.com/book/detail/13993286.html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