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捣蛋鬼日记  注音彩绘本</w:t>
      </w:r>
    </w:p>
    <w:p>
      <w:r>
        <w:t>作者：（意）万巴著；邓敏华编译</w:t>
      </w:r>
    </w:p>
    <w:p>
      <w:r>
        <w:t>出版社：北京:煤炭工业出版社,2016.02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伴随孩子成长经典阅读  捣蛋鬼日记  注音彩绘本 评论地址：https://www.jiaokey.com/book/detail/13993289.html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