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我的同桌超自恋</w:t>
      </w:r>
    </w:p>
    <w:p>
      <w:r>
        <w:t>作者：伍美珍主编；陆姿静，周语盈，蔡宇佳，陈鑫著</w:t>
      </w:r>
    </w:p>
    <w:p>
      <w:r>
        <w:t>出版社：昆明：晨光出版社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阳光姐姐小说总动员  我的同桌超自恋 评论地址：https://www.jiaokey.com/book/detail/13993341.html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