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书名：我只想做个平凡的孩子</w:t>
      </w:r>
    </w:p>
    <w:p>
      <w:r>
        <w:t>作者：（韩）刘垠实著；薛舟译</w:t>
      </w:r>
    </w:p>
    <w:p>
      <w:r>
        <w:t>出版社：杭州:浙江文艺出版社,2016.05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我只想做个平凡的孩子 评论地址：https://www.jiaokey.com/book/detail/13993358.html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