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书名：筑巢记  把生活慢慢修正成喜欢的样子</w:t>
      </w:r>
    </w:p>
    <w:p>
      <w:r>
        <w:t>作者：（日）岩崎朋子著；徐凯蒂译</w:t>
      </w:r>
    </w:p>
    <w:p>
      <w:r>
        <w:t>出版社：北京:九州出版社,2016.06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筑巢记  把生活慢慢修正成喜欢的样子 评论地址：https://www.jiaokey.com/book/detail/13993372.html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