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数学思维导论  学会像数学家一样思考</w:t>
      </w:r>
    </w:p>
    <w:p>
      <w:r>
        <w:rPr>
          <w:rFonts w:ascii="宋体" w:hAnsi="宋体" w:eastAsia="宋体"/>
          <w:sz w:val="24"/>
        </w:rPr>
        <w:t>（美）基思·德夫林著；林恩译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数学思维导论  学会像数学家一样思考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（美）基思·德夫林著；林恩译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本书出售、求购地址：https://www.jiaokey.com/book/detail/13993490.html</w:t>
      </w:r>
    </w:p>
    <w:p>
      <w:r>
        <w:t>更多相关图书推荐：https://www.jiaokey.com</w:t>
      </w:r>
    </w:p>
    <w:p>
      <w:r>
        <w:t>（美）基思·德夫林著；林恩译 其他作品：https://www.jiaokey.com/tag/（美）基思·德夫林著；林恩译.html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关键词搜索：https://www.jiaokey.com/tag/数学思维导论  学会像数学家一样思考.html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