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书名：恐龙百科全书  超值彩图版</w:t>
      </w:r>
    </w:p>
    <w:p>
      <w:r>
        <w:t>作者：木子著</w:t>
      </w:r>
    </w:p>
    <w:p>
      <w:r>
        <w:t>出版社：武汉:湖北科学技术出版社,2015.10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恐龙百科全书  超值彩图版 评论地址：https://www.jiaokey.com/book/detail/13993511.html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