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书名：驯狮少年  2  奇幻威尼斯</w:t>
      </w:r>
    </w:p>
    <w:p>
      <w:r>
        <w:t>作者：（英）祖祖·科德著；王晓娣译</w:t>
      </w:r>
    </w:p>
    <w:p>
      <w:r>
        <w:t>出版社：北京:现代出版社,2016.01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驯狮少年  2  奇幻威尼斯 评论地址：https://www.jiaokey.com/book/detail/13993546.html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