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书名：回鹘学译文集新编</w:t>
      </w:r>
    </w:p>
    <w:p>
      <w:r>
        <w:t>作者：杨富学编著</w:t>
      </w:r>
    </w:p>
    <w:p>
      <w:r>
        <w:t>出版社：兰州:甘肃教育出版社,2015.04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回鹘学译文集新编 评论地址：https://www.jiaokey.com/book/detail/13993787.html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