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书名：文明之野  不到永州岂有诗</w:t>
      </w:r>
    </w:p>
    <w:p>
      <w:r>
        <w:t>作者：彭国梁，卓雅编著</w:t>
      </w:r>
    </w:p>
    <w:p>
      <w:r>
        <w:t>出版社：长沙：湖南大学出版社</w:t>
      </w:r>
    </w:p>
    <w:p>
      <w:r>
        <w:t>出版日期：2015.12</w:t>
      </w:r>
    </w:p>
    <w:p>
      <w:r>
        <w:t>总页数：292</w:t>
      </w:r>
    </w:p>
    <w:p>
      <w:r>
        <w:t>更多请访问教客网: www.jiaokey.com</w:t>
      </w:r>
    </w:p>
    <w:p>
      <w:r>
        <w:t>文明之野  不到永州岂有诗 评论地址：https://www.jiaokey.com/book/detail/13993814.html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