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书名：路易威登大图鉴  2800款路易威登经典名品、限量真品大全集</w:t>
      </w:r>
    </w:p>
    <w:p>
      <w:r>
        <w:t>作者：《名牌志》编辑部著</w:t>
      </w:r>
    </w:p>
    <w:p>
      <w:r>
        <w:t>出版社：长春:时代文艺出版社,2012.03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路易威登大图鉴  2800款路易威登经典名品、限量真品大全集 评论地址：https://www.jiaokey.com/book/detail/13993969.html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