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如何掌控你的一天24小时</w:t>
      </w:r>
    </w:p>
    <w:p>
      <w:r>
        <w:t>作者：阿诺德·贝内特著；梁旭译</w:t>
      </w:r>
    </w:p>
    <w:p>
      <w:r>
        <w:t>出版社：石家庄：河北人民出版社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永恒的励志经典系列  如何掌控你的一天24小时 评论地址：https://www.jiaokey.com/book/detail/13994083.html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