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书名：有钱才是硬道理  写给30岁上下的80后</w:t>
      </w:r>
    </w:p>
    <w:p>
      <w:r>
        <w:t>作者：秋语编著</w:t>
      </w:r>
    </w:p>
    <w:p>
      <w:r>
        <w:t>出版社：北京:中国商业出版社,2012.10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有钱才是硬道理  写给30岁上下的80后 评论地址：https://www.jiaokey.com/book/detail/13994124.html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