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书名：给儿童的物理科学书</w:t>
      </w:r>
    </w:p>
    <w:p>
      <w:r>
        <w:t>作者：（英）费利西娅·劳，（英）格里·贝利著；（英）迈克·菲利普斯绘；陶尚芸译</w:t>
      </w:r>
    </w:p>
    <w:p>
      <w:r>
        <w:t>出版社：北京：电子工业出版社</w:t>
      </w:r>
    </w:p>
    <w:p>
      <w:r>
        <w:t>出版日期：2016</w:t>
      </w:r>
    </w:p>
    <w:p>
      <w:r>
        <w:t>总页数：120</w:t>
      </w:r>
    </w:p>
    <w:p>
      <w:r>
        <w:t>更多请访问教客网: www.jiaokey.com</w:t>
      </w:r>
    </w:p>
    <w:p>
      <w:r>
        <w:t>给儿童的物理科学书 评论地址：https://www.jiaokey.com/book/detail/13994243.html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