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书名：王尔德童话  彩绘注音版</w:t>
      </w:r>
    </w:p>
    <w:p>
      <w:r>
        <w:t>作者：（英）王尔德著；张晶改写；语文新课标必读经典丛书编委会编</w:t>
      </w:r>
    </w:p>
    <w:p>
      <w:r>
        <w:t>出版社：合肥：黄山书社</w:t>
      </w:r>
    </w:p>
    <w:p>
      <w:r>
        <w:t>出版日期：2015</w:t>
      </w:r>
    </w:p>
    <w:p>
      <w:r>
        <w:t>总页数：140</w:t>
      </w:r>
    </w:p>
    <w:p>
      <w:r>
        <w:t>更多请访问教客网: www.jiaokey.com</w:t>
      </w:r>
    </w:p>
    <w:p>
      <w:r>
        <w:t>王尔德童话  彩绘注音版 评论地址：https://www.jiaokey.com/book/detail/13994359.html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