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书名：120个比利时益智游戏大冲关  咚咚锵版</w:t>
      </w:r>
    </w:p>
    <w:p>
      <w:r>
        <w:t>作者：（比）加布里尔·科尔蒂娜著绘；燕东赫译</w:t>
      </w:r>
    </w:p>
    <w:p>
      <w:r>
        <w:t>出版社：北京:中国铁道出版社,2015.04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120个比利时益智游戏大冲关  咚咚锵版 评论地址：https://www.jiaokey.com/book/detail/13994437.html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