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书名：失眠书  深夜里叫醒我们没有过够的青春</w:t>
      </w:r>
    </w:p>
    <w:p>
      <w:r>
        <w:t>作者：魏小河著</w:t>
      </w:r>
    </w:p>
    <w:p>
      <w:r>
        <w:t>出版社：北京:中国友谊出版公司,2015.10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失眠书  深夜里叫醒我们没有过够的青春 评论地址：https://www.jiaokey.com/book/detail/13994474.html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