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书名：不搞笑，不科学  可怕的科学真相</w:t>
      </w:r>
    </w:p>
    <w:p>
      <w:r>
        <w:t>作者：肖文飒编著</w:t>
      </w:r>
    </w:p>
    <w:p>
      <w:r>
        <w:t>出版社：北京:新时代出版社,2015.09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不搞笑，不科学  可怕的科学真相 评论地址：https://www.jiaokey.com/book/detail/13994502.html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