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少年科学DIY  走进人的身体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少年科学DIY  走进人的身体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本书出售、求购地址：https://www.jiaokey.com/book/detail/13994544.html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关键词搜索：https://www.jiaokey.com/tag/少年科学DIY  走进人的身体.html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