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小伙计萨穆</w:t>
      </w:r>
    </w:p>
    <w:p>
      <w:r>
        <w:t>作者：（几内亚）佚名著；李富新编译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小伙计萨穆 评论地址：https://www.jiaokey.com/book/detail/13994591.html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