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苦儿寻母记</w:t>
      </w:r>
    </w:p>
    <w:p>
      <w:r>
        <w:t>作者：（法国）马洛著；隋超编译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苦儿寻母记 评论地址：https://www.jiaokey.com/book/detail/13994598.html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