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珍藏全绣像足本中国古典文学名著  三国演义  中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珍藏全绣像足本中国古典文学名著  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本书出售、求购地址：https://www.jiaokey.com/book/detail/13994871.html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关键词搜索：https://www.jiaokey.com/tag/珍藏全绣像足本中国古典文学名著  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