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书名：公立医院改制  理论与政策</w:t>
      </w:r>
    </w:p>
    <w:p>
      <w:r>
        <w:t>作者：何子英，郁建兴，顾昕著</w:t>
      </w:r>
    </w:p>
    <w:p>
      <w:r>
        <w:t>出版社：杭州：浙江大学出版社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公立医院改制  理论与政策 评论地址：https://www.jiaokey.com/book/detail/13994917.html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