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书名：别说你懂写网文</w:t>
      </w:r>
    </w:p>
    <w:p>
      <w:r>
        <w:t>作者：千幻冰云著</w:t>
      </w:r>
    </w:p>
    <w:p>
      <w:r>
        <w:t>出版社：哈尔滨：黑龙江教育出版社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别说你懂写网文 评论地址：https://www.jiaokey.com/book/detail/13994929.html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