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书名：伤害  愚僧释上果下仁诗选</w:t>
      </w:r>
    </w:p>
    <w:p>
      <w:r>
        <w:t>作者：果仁著</w:t>
      </w:r>
    </w:p>
    <w:p>
      <w:r>
        <w:t>出版社：北京:国际文化出版公司,2005.04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伤害  愚僧释上果下仁诗选 评论地址：https://www.jiaokey.com/book/detail/13994949.html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