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书名：文博揽胜  “爱我家乡-历史文化名城杭州”征文选萃</w:t>
      </w:r>
    </w:p>
    <w:p>
      <w:r>
        <w:t>作者：杭州市园林文物管理局编</w:t>
      </w:r>
    </w:p>
    <w:p>
      <w:r>
        <w:t>出版社：厦门：鹭江出版社</w:t>
      </w:r>
    </w:p>
    <w:p>
      <w:r>
        <w:t>出版日期：1993</w:t>
      </w:r>
    </w:p>
    <w:p>
      <w:r>
        <w:t>总页数：130</w:t>
      </w:r>
    </w:p>
    <w:p>
      <w:r>
        <w:t>更多请访问教客网: www.jiaokey.com</w:t>
      </w:r>
    </w:p>
    <w:p>
      <w:r>
        <w:t>文博揽胜  “爱我家乡-历史文化名城杭州”征文选萃 评论地址：https://www.jiaokey.com/book/detail/13995203.html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