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小学生健康教育  实验读本  三年级  上</w:t>
      </w:r>
    </w:p>
    <w:p>
      <w:r>
        <w:rPr>
          <w:rFonts w:ascii="宋体" w:hAnsi="宋体" w:eastAsia="宋体"/>
          <w:sz w:val="24"/>
        </w:rPr>
        <w:t>福建省特级教师协会策划；叶一舵主编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小学生健康教育  实验读本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福建省特级教师协会策划；叶一舵主编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本书出售、求购地址：https://www.jiaokey.com/book/detail/13995228.html</w:t>
      </w:r>
    </w:p>
    <w:p>
      <w:r>
        <w:t>更多相关图书推荐：https://www.jiaokey.com</w:t>
      </w:r>
    </w:p>
    <w:p>
      <w:r>
        <w:t>福建省特级教师协会策划；叶一舵主编 其他作品：https://www.jiaokey.com/tag/福建省特级教师协会策划；叶一舵主编.html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关键词搜索：https://www.jiaokey.com/tag/小学生健康教育  实验读本  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