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“两用人才”的开发者们</w:t>
      </w:r>
    </w:p>
    <w:p>
      <w:r>
        <w:rPr>
          <w:rFonts w:ascii="宋体" w:hAnsi="宋体" w:eastAsia="宋体"/>
          <w:sz w:val="24"/>
        </w:rPr>
        <w:t>徐志耕，程童一，陶正明著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“两用人才”的开发者们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徐志耕，程童一，陶正明著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本书出售、求购地址：https://www.jiaokey.com/book/detail/13995352.html</w:t>
      </w:r>
    </w:p>
    <w:p>
      <w:r>
        <w:t>更多相关图书推荐：https://www.jiaokey.com</w:t>
      </w:r>
    </w:p>
    <w:p>
      <w:r>
        <w:t>徐志耕，程童一，陶正明著 其他作品：https://www.jiaokey.com/tag/徐志耕，程童一，陶正明著.html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关键词搜索：https://www.jiaokey.com/tag/“两用人才”的开发者们.html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