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溪上诗丛  胜月吟剩</w:t>
      </w:r>
    </w:p>
    <w:p>
      <w:r>
        <w:rPr>
          <w:rFonts w:ascii="宋体" w:hAnsi="宋体" w:eastAsia="宋体"/>
          <w:sz w:val="24"/>
        </w:rPr>
        <w:t>胡宅梵著；方向明点校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溪上诗丛  胜月吟剩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胡宅梵著；方向明点校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本书出售、求购地址：https://www.jiaokey.com/book/detail/13995698.html</w:t>
      </w:r>
    </w:p>
    <w:p>
      <w:r>
        <w:t>更多相关图书推荐：https://www.jiaokey.com</w:t>
      </w:r>
    </w:p>
    <w:p>
      <w:r>
        <w:t>胡宅梵著；方向明点校 其他作品：https://www.jiaokey.com/tag/胡宅梵著；方向明点校.html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关键词搜索：https://www.jiaokey.com/tag/溪上诗丛  胜月吟剩.html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