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梅里山鹰  沈石溪动物小说精选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梅里山鹰  沈石溪动物小说精选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本书出售、求购地址：https://www.jiaokey.com/book/detail/13995751.html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杭州:浙江文艺出版社,2010.03 出版图书：https://www.jiaokey.com/tag/杭州:浙江文艺出版社,2010.03.html</w:t>
      </w:r>
    </w:p>
    <w:p>
      <w:r>
        <w:t>关键词搜索：https://www.jiaokey.com/tag/儿童文学-短篇小说-小说集-中国-现代.html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