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书名：新童谣普及读本  山蕨芽</w:t>
      </w:r>
    </w:p>
    <w:p>
      <w:r>
        <w:t>作者：滕占能著</w:t>
      </w:r>
    </w:p>
    <w:p>
      <w:r>
        <w:t>出版社：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新童谣普及读本  山蕨芽 评论地址：https://www.jiaokey.com/book/detail/13995868.html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