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书名：英文介系词ABC</w:t>
      </w:r>
    </w:p>
    <w:p>
      <w:r>
        <w:t>作者：周德辉著</w:t>
      </w:r>
    </w:p>
    <w:p>
      <w:r>
        <w:t>出版社：世界书局,1935.10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英文介系词ABC 评论地址：https://www.jiaokey.com/book/detail/13995953.html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