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书名：达洛维夫人 到灯塔去 雅各布之屋</w:t>
      </w:r>
    </w:p>
    <w:p>
      <w:r>
        <w:t>作者：（英）弗吉尼亚·吴尔夫著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达洛维夫人 到灯塔去 雅各布之屋 评论地址：https://www.jiaokey.com/book/detail/13996171.html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