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书名：上帝借他之手</w:t>
      </w:r>
    </w:p>
    <w:p>
      <w:r>
        <w:t>作者：求真编著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上帝借他之手 评论地址：https://www.jiaokey.com/book/detail/13996217.html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