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书名：我的第一本数学童话  找靴子的猫</w:t>
      </w:r>
    </w:p>
    <w:p>
      <w:r>
        <w:t>作者：（韩）闵尚元著；（韩）芝儿绘；邓楠译</w:t>
      </w:r>
    </w:p>
    <w:p>
      <w:r>
        <w:t>出版社：北京:东方出版社,2016.02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我的第一本数学童话  找靴子的猫 评论地址：https://www.jiaokey.com/book/detail/13996241.html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