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小娜龙的一天</w:t>
      </w:r>
    </w:p>
    <w:p>
      <w:r>
        <w:t>作者：（韩）金海玲著；（韩）崔贞熙绘；邓楠译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我的第一本数学童话  小娜龙的一天 评论地址：https://www.jiaokey.com/book/detail/13996248.html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