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教你认认时分秒</w:t>
      </w:r>
    </w:p>
    <w:p>
      <w:r>
        <w:t>作者：（韩）朴晓莹著；（意）芝拉·多拉（CILA TOROLA）绘；邓楠译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我的第一本数学童话  教你认认时分秒 评论地址：https://www.jiaokey.com/book/detail/13996249.html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