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兔子的小聪明</w:t>
      </w:r>
    </w:p>
    <w:p>
      <w:r>
        <w:t>作者：（马拉维）佚名著；吴迪编译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兔子的小聪明 评论地址：https://www.jiaokey.com/book/detail/13996275.html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