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  苦儿流浪记  注音绘本</w:t>
      </w:r>
    </w:p>
    <w:p>
      <w:r>
        <w:t>作者：（法国）埃克多·马洛著；隋超编译</w:t>
      </w:r>
    </w:p>
    <w:p>
      <w:r>
        <w:t>出版社：吉林出版集团,2016.01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七色阳光  苦儿流浪记  注音绘本 评论地址：https://www.jiaokey.com/book/detail/13996279.html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