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木奇灵植物科普植物那点事  樱花  太阳花  满天星</w:t>
      </w:r>
    </w:p>
    <w:p>
      <w:r>
        <w:rPr>
          <w:rFonts w:ascii="宋体" w:hAnsi="宋体" w:eastAsia="宋体"/>
          <w:sz w:val="24"/>
        </w:rPr>
        <w:t>武汉博润通文化科技股份有限公司主编；604工作室改编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木奇灵植物科普植物那点事  樱花  太阳花  满天星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武汉博润通文化科技股份有限公司主编；604工作室改编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本书出售、求购地址：https://www.jiaokey.com/book/detail/13996379.html</w:t>
      </w:r>
    </w:p>
    <w:p>
      <w:r>
        <w:t>更多相关图书推荐：https://www.jiaokey.com</w:t>
      </w:r>
    </w:p>
    <w:p>
      <w:r>
        <w:t>武汉博润通文化科技股份有限公司主编；604工作室改编 其他作品：https://www.jiaokey.com/tag/武汉博润通文化科技股份有限公司主编；604工作室改编.html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关键词搜索：https://www.jiaokey.com/tag/木奇灵植物科普植物那点事  樱花  太阳花  满天星.html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