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书名：电话里的童话  第2辑  偷罗马斗兽场的人</w:t>
      </w:r>
    </w:p>
    <w:p>
      <w:r>
        <w:t>作者：（意）贾尼·罗大里著；（意）劳拉·里格绘；曹熠译</w:t>
      </w:r>
    </w:p>
    <w:p>
      <w:r>
        <w:t>出版社：北京联合出版公司,2015.11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电话里的童话  第2辑  偷罗马斗兽场的人 评论地址：https://www.jiaokey.com/book/detail/13996392.html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