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书名：我好担心  中英双语</w:t>
      </w:r>
    </w:p>
    <w:p>
      <w:r>
        <w:t>作者：（美）科尼莉亚·莫德·斯佩尔曼著；（美）凯西·帕金绘；黄雪妍译</w:t>
      </w:r>
    </w:p>
    <w:p>
      <w:r>
        <w:t>出版社：北京：电子工业出版社</w:t>
      </w:r>
    </w:p>
    <w:p>
      <w:r>
        <w:t>出版日期：2016</w:t>
      </w:r>
    </w:p>
    <w:p>
      <w:r>
        <w:t>总页数：27</w:t>
      </w:r>
    </w:p>
    <w:p>
      <w:r>
        <w:t>更多请访问教客网: www.jiaokey.com</w:t>
      </w:r>
    </w:p>
    <w:p>
      <w:r>
        <w:t>我好担心  中英双语 评论地址：https://www.jiaokey.com/book/detail/13996505.html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