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鹿王的历程  注音绘本</w:t>
      </w:r>
    </w:p>
    <w:p>
      <w:r>
        <w:t>作者：（奥地利）费利克斯·萨尔腾著；丁玮编译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鹿王的历程  注音绘本 评论地址：https://www.jiaokey.com/book/detail/13996518.html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