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书名：就不穿球鞋</w:t>
      </w:r>
    </w:p>
    <w:p>
      <w:r>
        <w:t>作者：（法）乔伊·索尔曼著；（法）奥立佛·塔莱克绘；李珂译</w:t>
      </w:r>
    </w:p>
    <w:p>
      <w:r>
        <w:t>出版社：杭州:浙江少年儿童出版社,2015.01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就不穿球鞋 评论地址：https://www.jiaokey.com/book/detail/13996522.html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