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书名：胆小鬼的下场</w:t>
      </w:r>
    </w:p>
    <w:p>
      <w:r>
        <w:t>作者：张丛编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胆小鬼的下场 评论地址：https://www.jiaokey.com/book/detail/13996576.html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