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坏感觉  妒忌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坏感觉  妒忌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本书出售、求购地址：https://www.jiaokey.com/book/detail/13996591.html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坏感觉  妒忌.html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