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害怕的小熊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害怕的小熊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本书出售、求购地址：https://www.jiaokey.com/book/detail/13996594.html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关键词搜索：https://www.jiaokey.com/tag/害怕的小熊.html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